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缄口日记  1966-1972，1974-1979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缄口日记  1966-1972，1974-1979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本书出售、求购地址：https://www.jiaokey.com/book/detail/11567171.html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关键词搜索：https://www.jiaokey.com/tag/缄口日记  1966-1972，1974-1979.html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