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书名：河南红色旅游指南</w:t>
      </w:r>
    </w:p>
    <w:p>
      <w:r>
        <w:t>作者：周建光，李宗军主编</w:t>
      </w:r>
    </w:p>
    <w:p>
      <w:r>
        <w:t>出版社：郑州：河南人民出版社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河南红色旅游指南 评论地址：https://www.jiaokey.com/book/detail/11567160.html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