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费孝通传</w:t>
      </w:r>
    </w:p>
    <w:p>
      <w:r>
        <w:rPr>
          <w:rFonts w:ascii="宋体" w:hAnsi="宋体" w:eastAsia="宋体"/>
          <w:sz w:val="24"/>
        </w:rPr>
        <w:t>（美）阿古什（Arkush，R.D.）著；董天民译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7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费孝通传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（美）阿古什（Arkush，R.D.）著；董天民译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本书出售、求购地址：https://www.jiaokey.com/book/detail/11567151.html</w:t>
      </w:r>
    </w:p>
    <w:p>
      <w:r>
        <w:t>更多相关图书推荐：https://www.jiaokey.com</w:t>
      </w:r>
    </w:p>
    <w:p>
      <w:r>
        <w:t>（美）阿古什（Arkush，R.D.）著；董天民译 其他作品：https://www.jiaokey.com/tag/（美）阿古什（Arkush，R.D.）著；董天民译.html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关键词搜索：https://www.jiaokey.com/tag/费孝通传.html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