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书名：神秘与迷惘  中国古代方术阐释</w:t>
      </w:r>
    </w:p>
    <w:p>
      <w:r>
        <w:t>作者：卫绍生著</w:t>
      </w:r>
    </w:p>
    <w:p>
      <w:r>
        <w:t>出版社：郑州：河南人民出版社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神秘与迷惘  中国古代方术阐释 评论地址：https://www.jiaokey.com/book/detail/11567150.html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