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7.0中文版多媒体制作教程</w:t>
      </w:r>
    </w:p>
    <w:p>
      <w:r>
        <w:rPr>
          <w:rFonts w:ascii="宋体" w:hAnsi="宋体" w:eastAsia="宋体"/>
          <w:sz w:val="24"/>
        </w:rPr>
        <w:t>李智鑫主编；郝春梅，吴文利，时明亮副主编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7.0中文版多媒体制作教程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李智鑫主编；郝春梅，吴文利，时明亮副主编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本书出售、求购地址：https://www.jiaokey.com/book/detail/11567117.html</w:t>
      </w:r>
    </w:p>
    <w:p>
      <w:r>
        <w:t>更多相关图书推荐：https://www.jiaokey.com</w:t>
      </w:r>
    </w:p>
    <w:p>
      <w:r>
        <w:t>李智鑫主编；郝春梅，吴文利，时明亮副主编 其他作品：https://www.jiaokey.com/tag/李智鑫主编；郝春梅，吴文利，时明亮副主编.html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7.0中文版多媒体制作教程.html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