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2006机械设计短期培训教程</w:t>
      </w:r>
    </w:p>
    <w:p>
      <w:r>
        <w:t>作者：张有凤，张慧，张曜编著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总页数：198</w:t>
      </w:r>
    </w:p>
    <w:p>
      <w:r>
        <w:t>更多请访问教客网: www.jiaokey.com</w:t>
      </w:r>
    </w:p>
    <w:p>
      <w:r>
        <w:t>中文AutoCAD 2006机械设计短期培训教程 评论地址：https://www.jiaokey.com/book/detail/11567099.html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