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书名：平面设计综合实例教程 Photoshop CS、FreeHand MX、CorelDRAW 12、Indesign</w:t>
      </w:r>
    </w:p>
    <w:p>
      <w:r>
        <w:t>作者：谢毅等编著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平面设计综合实例教程 Photoshop CS、FreeHand MX、CorelDRAW 12、Indesign 评论地址：https://www.jiaokey.com/book/detail/11567080.html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