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伴神舟远航  中国首次载人航天飞行海上测控采访手记</w:t>
      </w:r>
    </w:p>
    <w:p>
      <w:r>
        <w:rPr>
          <w:rFonts w:ascii="宋体" w:hAnsi="宋体" w:eastAsia="宋体"/>
          <w:sz w:val="24"/>
        </w:rPr>
        <w:t>唐秀颖著（中国人民大学）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伴神舟远航  中国首次载人航天飞行海上测控采访手记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唐秀颖著（中国人民大学）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本书出售、求购地址：https://www.jiaokey.com/book/detail/11567068.html</w:t>
      </w:r>
    </w:p>
    <w:p>
      <w:r>
        <w:t>更多相关图书推荐：https://www.jiaokey.com</w:t>
      </w:r>
    </w:p>
    <w:p>
      <w:r>
        <w:t>唐秀颖著（中国人民大学） 其他作品：https://www.jiaokey.com/tag/唐秀颖著（中国人民大学）.html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关键词搜索：https://www.jiaokey.com/tag/伴神舟远航  中国首次载人航天飞行海上测控采访手记.html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