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建炎以来朝野杂记  下</w:t>
      </w:r>
    </w:p>
    <w:p>
      <w:r>
        <w:rPr>
          <w:rFonts w:ascii="宋体" w:hAnsi="宋体" w:eastAsia="宋体"/>
          <w:sz w:val="24"/>
        </w:rPr>
        <w:t>（宋）李心传撰；徐规点校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建炎以来朝野杂记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（宋）李心传撰；徐规点校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本书出售、求购地址：https://www.jiaokey.com/book/detail/11567047.html</w:t>
      </w:r>
    </w:p>
    <w:p>
      <w:r>
        <w:t>更多相关图书推荐：https://www.jiaokey.com</w:t>
      </w:r>
    </w:p>
    <w:p>
      <w:r>
        <w:t>（宋）李心传撰；徐规点校 其他作品：https://www.jiaokey.com/tag/（宋）李心传撰；徐规点校.html</w:t>
      </w:r>
    </w:p>
    <w:p>
      <w:r>
        <w:t>北京：中华书局 出版图书：https://www.jiaokey.com/tag/北京：中华书局.html</w:t>
      </w:r>
    </w:p>
    <w:p>
      <w:r>
        <w:t>关键词搜索：https://www.jiaokey.com/tag/建炎以来朝野杂记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