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谁不曾轻轻暗恋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谁不曾轻轻暗恋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本书出售、求购地址：https://www.jiaokey.com/book/detail/11567001.html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关键词搜索：https://www.jiaokey.com/tag/谁不曾轻轻暗恋.html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