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5分钟推理小说  三十六个谜题</w:t>
      </w:r>
    </w:p>
    <w:p>
      <w:r>
        <w:rPr>
          <w:rFonts w:ascii="宋体" w:hAnsi="宋体" w:eastAsia="宋体"/>
          <w:sz w:val="24"/>
        </w:rPr>
        <w:t>（加）肯·韦伯（Ken Weber）著；华辰译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5分钟推理小说  三十六个谜题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（加）肯·韦伯（Ken Weber）著；华辰译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本书出售、求购地址：https://www.jiaokey.com/book/detail/11566978.html</w:t>
      </w:r>
    </w:p>
    <w:p>
      <w:r>
        <w:t>更多相关图书推荐：https://www.jiaokey.com</w:t>
      </w:r>
    </w:p>
    <w:p>
      <w:r>
        <w:t>（加）肯·韦伯（Ken Weber）著；华辰译 其他作品：https://www.jiaokey.com/tag/（加）肯·韦伯（Ken Weber）著；华辰译.html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关键词搜索：https://www.jiaokey.com/tag/5分钟推理小说  三十六个谜题.html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