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种族与历史  种族与文化</w:t>
      </w:r>
    </w:p>
    <w:p>
      <w:r>
        <w:rPr>
          <w:rFonts w:ascii="宋体" w:hAnsi="宋体" w:eastAsia="宋体"/>
          <w:sz w:val="24"/>
        </w:rPr>
        <w:t>（法）克洛德·列维-斯特劳斯（Claude Levi-Strauss）著；于秀英译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种族与历史  种族与文化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（法）克洛德·列维-斯特劳斯（Claude Levi-Strauss）著；于秀英译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本书出售、求购地址：https://www.jiaokey.com/book/detail/11566959.html</w:t>
      </w:r>
    </w:p>
    <w:p>
      <w:r>
        <w:t>更多相关图书推荐：https://www.jiaokey.com</w:t>
      </w:r>
    </w:p>
    <w:p>
      <w:r>
        <w:t>（法）克洛德·列维-斯特劳斯（Claude Levi-Strauss）著；于秀英译 其他作品：https://www.jiaokey.com/tag/（法）克洛德·列维-斯特劳斯（Claude Levi-Strauss）著；于秀英译.html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关键词搜索：https://www.jiaokey.com/tag/种族与历史  种族与文化.html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