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学会认真  糊弄工作就是糊弄自己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学会认真  糊弄工作就是糊弄自己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本书出售、求购地址：https://www.jiaokey.com/book/detail/11566952.html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关键词搜索：https://www.jiaokey.com/tag/学会认真  糊弄工作就是糊弄自己.html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