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书名：数字知道答案  可能影响你一生的重要常识和快乐智慧</w:t>
      </w:r>
    </w:p>
    <w:p>
      <w:r>
        <w:t>作者：莫语编著</w:t>
      </w:r>
    </w:p>
    <w:p>
      <w:r>
        <w:t>出版社：北京：北京邮电大学出版社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数字知道答案  可能影响你一生的重要常识和快乐智慧 评论地址：https://www.jiaokey.com/book/detail/11566927.html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