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西医综合辅导讲稿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西医综合辅导讲稿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本书出售、求购地址：https://www.jiaokey.com/book/detail/11566913.html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关键词搜索：https://www.jiaokey.com/tag/西医综合辅导讲稿.html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