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书名：经桡动脉冠心病介入诊疗</w:t>
      </w:r>
    </w:p>
    <w:p>
      <w:r>
        <w:t>作者：刘惠亮，王发强主编；杨胜利，罗建平副主编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经桡动脉冠心病介入诊疗 评论地址：https://www.jiaokey.com/book/detail/11566906.html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