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农村电工及供电所所长知识技能竞赛理论考试模拟试题</w:t>
      </w:r>
    </w:p>
    <w:p>
      <w:r>
        <w:rPr>
          <w:rFonts w:ascii="宋体" w:hAnsi="宋体" w:eastAsia="宋体"/>
          <w:sz w:val="24"/>
        </w:rPr>
        <w:t>乔新国编著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农村电工及供电所所长知识技能竞赛理论考试模拟试题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乔新国编著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本书出售、求购地址：https://www.jiaokey.com/book/detail/11566885.html</w:t>
      </w:r>
    </w:p>
    <w:p>
      <w:r>
        <w:t>更多相关图书推荐：https://www.jiaokey.com</w:t>
      </w:r>
    </w:p>
    <w:p>
      <w:r>
        <w:t>乔新国编著 其他作品：https://www.jiaokey.com/tag/乔新国编著.html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关键词搜索：https://www.jiaokey.com/tag/农村电工及供电所所长知识技能竞赛理论考试模拟试题.html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