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色谱在药物分析中的应用  第2版</w:t>
      </w:r>
    </w:p>
    <w:p>
      <w:r>
        <w:rPr>
          <w:rFonts w:ascii="宋体" w:hAnsi="宋体" w:eastAsia="宋体"/>
          <w:sz w:val="24"/>
        </w:rPr>
        <w:t>田颂九，胡昌勤，马双成等编著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色谱在药物分析中的应用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田颂九，胡昌勤，马双成等编著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本书出售、求购地址：https://www.jiaokey.com/book/detail/11566847.html</w:t>
      </w:r>
    </w:p>
    <w:p>
      <w:r>
        <w:t>更多相关图书推荐：https://www.jiaokey.com</w:t>
      </w:r>
    </w:p>
    <w:p>
      <w:r>
        <w:t>田颂九，胡昌勤，马双成等编著 其他作品：https://www.jiaokey.com/tag/田颂九，胡昌勤，马双成等编著.html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关键词搜索：https://www.jiaokey.com/tag/色谱在药物分析中的应用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