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书名：男性健康1000问</w:t>
      </w:r>
    </w:p>
    <w:p>
      <w:r>
        <w:t>作者：张胜杰编著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男性健康1000问 评论地址：https://www.jiaokey.com/book/detail/11566751.html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