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书名：小学主题班会设计与组织</w:t>
      </w:r>
    </w:p>
    <w:p>
      <w:r>
        <w:t>作者：郑学志主编；谢艳群副主编；赵行超，谢文艳，李良芳，莫向阳，尹巧云，李云，邓玉兰，李红梅，唐珊洋编委</w:t>
      </w:r>
    </w:p>
    <w:p>
      <w:r>
        <w:t>出版社：长沙：湖南师范大学出版社</w:t>
      </w:r>
    </w:p>
    <w:p>
      <w:r>
        <w:t>出版日期：2005.03</w:t>
      </w:r>
    </w:p>
    <w:p>
      <w:r>
        <w:t>总页数：303</w:t>
      </w:r>
    </w:p>
    <w:p>
      <w:r>
        <w:t>更多请访问教客网: www.jiaokey.com</w:t>
      </w:r>
    </w:p>
    <w:p>
      <w:r>
        <w:t>小学主题班会设计与组织 评论地址：https://www.jiaokey.com/book/detail/11566639.html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