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书名：敢为人先  成都的全国之最</w:t>
      </w:r>
    </w:p>
    <w:p>
      <w:r>
        <w:t>作者：符礼建，李奇主编</w:t>
      </w:r>
    </w:p>
    <w:p>
      <w:r>
        <w:t>出版社：成都:四川辞书出版社,2006.01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敢为人先  成都的全国之最 评论地址：https://www.jiaokey.com/book/detail/11566628.html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