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  企业和个人成功的基础</w:t>
      </w:r>
    </w:p>
    <w:p>
      <w:r>
        <w:t>作者：（英）萨利·毕培，杰里米·克迪著；周海琴译</w:t>
      </w:r>
    </w:p>
    <w:p>
      <w:r>
        <w:t>出版社：北京：经济管理出版社</w:t>
      </w:r>
    </w:p>
    <w:p>
      <w:r>
        <w:t>出版日期：2006.04</w:t>
      </w:r>
    </w:p>
    <w:p>
      <w:r>
        <w:t>总页数：188</w:t>
      </w:r>
    </w:p>
    <w:p>
      <w:r>
        <w:t>更多请访问教客网: www.jiaokey.com</w:t>
      </w:r>
    </w:p>
    <w:p>
      <w:r>
        <w:t>信任  企业和个人成功的基础 评论地址：https://www.jiaokey.com/book/detail/11566617.html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