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中国“超级”大学演义  中国大学最新最全数据及精彩注评</w:t>
      </w:r>
    </w:p>
    <w:p>
      <w:r>
        <w:rPr>
          <w:rFonts w:ascii="宋体" w:hAnsi="宋体" w:eastAsia="宋体"/>
          <w:sz w:val="24"/>
        </w:rPr>
        <w:t>李子迟编著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中国“超级”大学演义  中国大学最新最全数据及精彩注评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本书出售、求购地址：https://www.jiaokey.com/book/detail/11566616.html</w:t>
      </w:r>
    </w:p>
    <w:p>
      <w:r>
        <w:t>更多相关图书推荐：https://www.jiaokey.com</w:t>
      </w:r>
    </w:p>
    <w:p>
      <w:r>
        <w:t>李子迟编著 其他作品：https://www.jiaokey.com/tag/李子迟编著.html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关键词搜索：https://www.jiaokey.com/tag/中国“超级”大学演义  中国大学最新最全数据及精彩注评.html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