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数独风暴  第1部  上</w:t>
      </w:r>
    </w:p>
    <w:p>
      <w:r>
        <w:rPr>
          <w:rFonts w:ascii="宋体" w:hAnsi="宋体" w:eastAsia="宋体"/>
          <w:sz w:val="24"/>
        </w:rPr>
        <w:t>（日）蜂鸟著；张宏飞译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数独风暴  第1部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（日）蜂鸟著；张宏飞译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本书出售、求购地址：https://www.jiaokey.com/book/detail/11566613.html</w:t>
      </w:r>
    </w:p>
    <w:p>
      <w:r>
        <w:t>更多相关图书推荐：https://www.jiaokey.com</w:t>
      </w:r>
    </w:p>
    <w:p>
      <w:r>
        <w:t>（日）蜂鸟著；张宏飞译 其他作品：https://www.jiaokey.com/tag/（日）蜂鸟著；张宏飞译.html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关键词搜索：https://www.jiaokey.com/tag/数独风暴  第1部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