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10  狮驼伏三魔  伏妖救群婴</w:t>
      </w:r>
    </w:p>
    <w:p>
      <w:r>
        <w:t>作者：吴承恩原著；冠滨漫画编绘</w:t>
      </w:r>
    </w:p>
    <w:p>
      <w:r>
        <w:t>出版社：北京:中国画报出版社,2006.03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西游记  10  狮驼伏三魔  伏妖救群婴 评论地址：https://www.jiaokey.com/book/detail/11566605.html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