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  未曾公诸于世的33个经营奥秘</w:t>
      </w:r>
    </w:p>
    <w:p>
      <w:r>
        <w:rPr>
          <w:rFonts w:ascii="宋体" w:hAnsi="宋体" w:eastAsia="宋体"/>
          <w:sz w:val="24"/>
        </w:rPr>
        <w:t>王孝明编著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  未曾公诸于世的33个经营奥秘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本书出售、求购地址：https://www.jiaokey.com/book/detail/11566586.html</w:t>
      </w:r>
    </w:p>
    <w:p>
      <w:r>
        <w:t>更多相关图书推荐：https://www.jiaokey.com</w:t>
      </w:r>
    </w:p>
    <w:p>
      <w:r>
        <w:t>王孝明编著 其他作品：https://www.jiaokey.com/tag/王孝明编著.html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关键词搜索：https://www.jiaokey.com/tag/星巴克  未曾公诸于世的33个经营奥秘.html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