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欠发达地区区域创新论 以青海省为例 a case study on Qinghai province</w:t>
      </w:r>
    </w:p>
    <w:p>
      <w:r>
        <w:rPr>
          <w:rFonts w:ascii="宋体" w:hAnsi="宋体" w:eastAsia="宋体"/>
          <w:sz w:val="24"/>
        </w:rPr>
        <w:t>邹再进著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欠发达地区区域创新论 以青海省为例 a case study on Qinghai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本书出售、求购地址：https://www.jiaokey.com/book/detail/11566579.html</w:t>
      </w:r>
    </w:p>
    <w:p>
      <w:r>
        <w:t>更多相关图书推荐：https://www.jiaokey.com</w:t>
      </w:r>
    </w:p>
    <w:p>
      <w:r>
        <w:t>邹再进著 其他作品：https://www.jiaokey.com/tag/邹再进著.html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关键词搜索：https://www.jiaokey.com/tag/欠发达地区区域创新论 以青海省为例 a case study on Qinghai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