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书名：中华将帅地图  近50位名将大帅3000年的奇战诡谋、生死荣辱、成王败寇</w:t>
      </w:r>
    </w:p>
    <w:p>
      <w:r>
        <w:t>作者：指南针七人特工队采写</w:t>
      </w:r>
    </w:p>
    <w:p>
      <w:r>
        <w:t>出版社：珠海:珠海出版社,2006.05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中华将帅地图  近50位名将大帅3000年的奇战诡谋、生死荣辱、成王败寇 评论地址：https://www.jiaokey.com/book/detail/11566555.html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