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书名：西陲总统事略  第5-6卷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西陲总统事略  第5-6卷 评论地址：https://www.jiaokey.com/book/detail/11565874.html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