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第3册</w:t>
      </w:r>
    </w:p>
    <w:p>
      <w:r>
        <w:t>作者：</w:t>
      </w:r>
    </w:p>
    <w:p>
      <w:r>
        <w:t>出版社：北京:文物出版社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蕉廊脞录  第3册 评论地址：https://www.jiaokey.com/book/detail/11565866.html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