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戊戌六君子遗集  第4集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戊戌六君子遗集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本书出售、求购地址：https://www.jiaokey.com/book/detail/11565844.html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关键词搜索：https://www.jiaokey.com/tag/戊戌六君子遗集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