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訄书原刻手写底本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訄书原刻手写底本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本书出售、求购地址：https://www.jiaokey.com/book/detail/11565766.html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关键词搜索：https://www.jiaokey.com/tag/訄书原刻手写底本.html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