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第4册  第5版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第4册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本书出售、求购地址：https://www.jiaokey.com/book/detail/11565765.html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关键词搜索：https://www.jiaokey.com/tag/齐东野语  第4册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