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书名：泰山石刻大全  第5册</w:t>
      </w:r>
    </w:p>
    <w:p>
      <w:r>
        <w:t>作者：泰安市文物局编；李正明，戴有奎主编；路宗元副主编；姜丰荣，史欣，吉爱琴编辑</w:t>
      </w:r>
    </w:p>
    <w:p>
      <w:r>
        <w:t>出版社：济南：齐鲁书社</w:t>
      </w:r>
    </w:p>
    <w:p>
      <w:r>
        <w:t>出版日期：</w:t>
      </w:r>
    </w:p>
    <w:p>
      <w:r>
        <w:t>总页数：887</w:t>
      </w:r>
    </w:p>
    <w:p>
      <w:r>
        <w:t>更多请访问教客网: www.jiaokey.com</w:t>
      </w:r>
    </w:p>
    <w:p>
      <w:r>
        <w:t>泰山石刻大全  第5册 评论地址：https://www.jiaokey.com/book/detail/11565639.html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