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第8册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明史考证攟逸  第8册 评论地址：https://www.jiaokey.com/book/detail/11565522.html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