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书名：明史考证攟逸  第5册</w:t>
      </w:r>
    </w:p>
    <w:p>
      <w:r>
        <w:t>作者：（清）王颂蔚编著</w:t>
      </w:r>
    </w:p>
    <w:p>
      <w:r>
        <w:t>出版社：北京:文物出版社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明史考证攟逸  第5册 评论地址：https://www.jiaokey.com/book/detail/11565519.html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