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谷梁疏残本  第2册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谷梁疏残本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本书出售、求购地址：https://www.jiaokey.com/book/detail/11565461.html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关键词搜索：https://www.jiaokey.com/tag/谷梁疏残本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