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礼记正义残本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礼记正义残本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本书出售、求购地址：https://www.jiaokey.com/book/detail/11565459.html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关键词搜索：https://www.jiaokey.com/tag/礼记正义残本.html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