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公羊疏残本  第1册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公羊疏残本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本书出售、求购地址：https://www.jiaokey.com/book/detail/11565457.html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关键词搜索：https://www.jiaokey.com/tag/公羊疏残本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