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  枫亭志  第4-6卷  艺文</w:t>
      </w:r>
    </w:p>
    <w:p>
      <w:r>
        <w:t>作者：（清）林朗如纂修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道光  枫亭志  第4-6卷  艺文 评论地址：https://www.jiaokey.com/book/detail/11564264.html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