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书名：道光  枫亭志  第7-8卷  亭类  续编</w:t>
      </w:r>
    </w:p>
    <w:p>
      <w:r>
        <w:t>作者：（清）林朗如纂修</w:t>
      </w:r>
    </w:p>
    <w:p>
      <w:r>
        <w:t>出版社：</w:t>
      </w:r>
    </w:p>
    <w:p>
      <w:r>
        <w:t>出版日期：</w:t>
      </w:r>
    </w:p>
    <w:p>
      <w:r>
        <w:t>总页数：84</w:t>
      </w:r>
    </w:p>
    <w:p>
      <w:r>
        <w:t>更多请访问教客网: www.jiaokey.com</w:t>
      </w:r>
    </w:p>
    <w:p>
      <w:r>
        <w:t>道光  枫亭志  第7-8卷  亭类  续编 评论地址：https://www.jiaokey.com/book/detail/11564263.html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