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书名：莆阳比事  第3册</w:t>
      </w:r>
    </w:p>
    <w:p>
      <w:r>
        <w:t>作者：（宋）李俊甫撰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莆阳比事  第3册 评论地址：https://www.jiaokey.com/book/detail/11564176.html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