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书名：莆仙戏剧本  张果老  吊丧  土地送行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莆仙戏剧本  张果老  吊丧  土地送行 评论地址：https://www.jiaokey.com/book/detail/11564134.html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