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书名：辛亥前后莆人革命动态</w:t>
      </w:r>
    </w:p>
    <w:p>
      <w:r>
        <w:t>作者：林奇峰撰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辛亥前后莆人革命动态 评论地址：https://www.jiaokey.com/book/detail/11564113.html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