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第175-178卷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第175-178卷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本书出售、求购地址：https://www.jiaokey.com/book/detail/11564094.html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第175-178卷.html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