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第126-129卷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第126-129卷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本书出售、求购地址：https://www.jiaokey.com/book/detail/11564082.html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第126-129卷.html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