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第118-120卷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第118-120卷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本书出售、求购地址：https://www.jiaokey.com/book/detail/11564080.html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第118-120卷.html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