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书名：莆田县志卷  循良传  谏诤传</w:t>
      </w:r>
    </w:p>
    <w:p>
      <w:r>
        <w:t>作者：彭炳基抄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莆田县志卷  循良传  谏诤传 评论地址：https://www.jiaokey.com/book/detail/11564061.html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