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我们的治农方略  化解三农问题的“另类”方案</w:t>
      </w:r>
    </w:p>
    <w:p>
      <w:r>
        <w:rPr>
          <w:rFonts w:ascii="宋体" w:hAnsi="宋体" w:eastAsia="宋体"/>
          <w:sz w:val="24"/>
        </w:rPr>
        <w:t>徐更生，刘宗超主编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我们的治农方略  化解三农问题的“另类”方案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徐更生，刘宗超主编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本书出售、求购地址：https://www.jiaokey.com/book/detail/11563999.html</w:t>
      </w:r>
    </w:p>
    <w:p>
      <w:r>
        <w:t>更多相关图书推荐：https://www.jiaokey.com</w:t>
      </w:r>
    </w:p>
    <w:p>
      <w:r>
        <w:t>徐更生，刘宗超主编 其他作品：https://www.jiaokey.com/tag/徐更生，刘宗超主编.html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关键词搜索：https://www.jiaokey.com/tag/我们的治农方略  化解三农问题的“另类”方案.html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