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黄老智慧  全方位的最高人生指导原理</w:t>
      </w:r>
    </w:p>
    <w:p>
      <w:r>
        <w:rPr>
          <w:rFonts w:ascii="宋体" w:hAnsi="宋体" w:eastAsia="宋体"/>
          <w:sz w:val="24"/>
        </w:rPr>
        <w:t>（美）张绪通著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黄老智慧  全方位的最高人生指导原理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（美）张绪通著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本书出售、求购地址：https://www.jiaokey.com/book/detail/11563995.html</w:t>
      </w:r>
    </w:p>
    <w:p>
      <w:r>
        <w:t>更多相关图书推荐：https://www.jiaokey.com</w:t>
      </w:r>
    </w:p>
    <w:p>
      <w:r>
        <w:t>（美）张绪通著 其他作品：https://www.jiaokey.com/tag/（美）张绪通著.html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关键词搜索：https://www.jiaokey.com/tag/黄老智慧  全方位的最高人生指导原理.html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